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C9" w:rsidRDefault="00A00C6D">
      <w:pPr>
        <w:pStyle w:val="Heading1"/>
      </w:pPr>
      <w:r>
        <w:t>WordPress Website Migration to cPanel – Full Documentation</w:t>
      </w:r>
    </w:p>
    <w:p w:rsidR="00492CC9" w:rsidRDefault="00A00C6D">
      <w:pPr>
        <w:pStyle w:val="Heading2"/>
      </w:pPr>
      <w:r>
        <w:t>Prerequisites</w:t>
      </w:r>
    </w:p>
    <w:p w:rsidR="00492CC9" w:rsidRDefault="00A00C6D">
      <w:r>
        <w:br/>
        <w:t>- Access to cPanel</w:t>
      </w:r>
      <w:r>
        <w:br/>
        <w:t>- A zip file of your website (e.g., Website.zip)</w:t>
      </w:r>
      <w:r>
        <w:br/>
        <w:t>- A zipped SQL backup (e.g., slnuser_02.zip)</w:t>
      </w:r>
      <w:r>
        <w:br/>
        <w:t>- Domain or subdomain setup on your hosting</w:t>
      </w:r>
      <w:r>
        <w:br/>
      </w:r>
    </w:p>
    <w:p w:rsidR="00492CC9" w:rsidRDefault="00A00C6D">
      <w:pPr>
        <w:pStyle w:val="Heading2"/>
      </w:pPr>
      <w:r>
        <w:t xml:space="preserve">Step 1: Upload </w:t>
      </w:r>
      <w:r>
        <w:t>Website Files</w:t>
      </w:r>
    </w:p>
    <w:p w:rsidR="00492CC9" w:rsidRDefault="00A00C6D">
      <w:r>
        <w:br/>
        <w:t>1. Login to cPanel</w:t>
      </w:r>
      <w:r>
        <w:br/>
        <w:t>2. Go to File Manager</w:t>
      </w:r>
      <w:r>
        <w:br/>
        <w:t>3. Navigate to public_html (or subfolder if it’s a subdomain)</w:t>
      </w:r>
      <w:r>
        <w:br/>
        <w:t>4. Click Upload, and upload Website.zip</w:t>
      </w:r>
      <w:r>
        <w:br/>
        <w:t>5. After upload, right-click &gt; Extract</w:t>
      </w:r>
      <w:r>
        <w:br/>
      </w:r>
      <w:r>
        <w:br/>
        <w:t>Make sure the folder structure is:</w:t>
      </w:r>
      <w:r>
        <w:br/>
      </w:r>
      <w:r>
        <w:br/>
        <w:t>public_html/</w:t>
      </w:r>
      <w:r>
        <w:br/>
        <w:t>├── wp-ad</w:t>
      </w:r>
      <w:r>
        <w:t>min/</w:t>
      </w:r>
      <w:r>
        <w:br/>
        <w:t>├── wp-content/</w:t>
      </w:r>
      <w:r>
        <w:br/>
        <w:t>├── wp-includes/</w:t>
      </w:r>
      <w:r>
        <w:br/>
        <w:t>├── wp-config.php</w:t>
      </w:r>
      <w:r>
        <w:br/>
      </w:r>
    </w:p>
    <w:p w:rsidR="00492CC9" w:rsidRDefault="00A00C6D">
      <w:pPr>
        <w:pStyle w:val="Heading2"/>
      </w:pPr>
      <w:r>
        <w:t>Step 2: Upload and Import the Database</w:t>
      </w:r>
    </w:p>
    <w:p w:rsidR="00492CC9" w:rsidRDefault="00A00C6D">
      <w:r>
        <w:br/>
        <w:t>1. Go to phpMyAdmin from cPanel</w:t>
      </w:r>
      <w:r>
        <w:br/>
        <w:t>2. Create a new database (e.g., sln_wpdb)</w:t>
      </w:r>
      <w:r>
        <w:br/>
        <w:t>3. In MySQL Databases:</w:t>
      </w:r>
      <w:r>
        <w:br/>
        <w:t xml:space="preserve">   - Create a new user (e.g., slnuser)</w:t>
      </w:r>
      <w:r>
        <w:br/>
        <w:t xml:space="preserve">   - Assign it to s</w:t>
      </w:r>
      <w:r>
        <w:t>ln_wpdb with All Privileges</w:t>
      </w:r>
      <w:r>
        <w:br/>
        <w:t>4. Open phpMyAdmin, select sln_wpdb, and:</w:t>
      </w:r>
      <w:r>
        <w:br/>
        <w:t xml:space="preserve">   - Click Import</w:t>
      </w:r>
      <w:r>
        <w:br/>
        <w:t xml:space="preserve">   - Upload the .sql file extracted from slnuser_02.zip</w:t>
      </w:r>
      <w:r>
        <w:br/>
      </w:r>
    </w:p>
    <w:p w:rsidR="00492CC9" w:rsidRDefault="00A00C6D">
      <w:pPr>
        <w:pStyle w:val="Heading2"/>
      </w:pPr>
      <w:r>
        <w:t xml:space="preserve">Step 3: Update </w:t>
      </w:r>
      <w:proofErr w:type="spellStart"/>
      <w:r>
        <w:t>wp-config.php</w:t>
      </w:r>
      <w:proofErr w:type="spellEnd"/>
    </w:p>
    <w:p w:rsidR="00492CC9" w:rsidRDefault="00A00C6D">
      <w:r>
        <w:t>In File Manager, edit wp-config.php and update:</w:t>
      </w:r>
    </w:p>
    <w:p w:rsidR="00492CC9" w:rsidRDefault="00A00C6D">
      <w:pPr>
        <w:pStyle w:val="IntenseQuote"/>
      </w:pPr>
      <w:r>
        <w:lastRenderedPageBreak/>
        <w:br/>
        <w:t>define('DB_NAME', 'sln_wpdb');</w:t>
      </w:r>
      <w:r>
        <w:br/>
        <w:t>define('DB_USER', 'slnuser');</w:t>
      </w:r>
      <w:r>
        <w:br/>
        <w:t>define('DB_PASSWORD', 'YourPasswordHere');</w:t>
      </w:r>
      <w:r>
        <w:br/>
        <w:t>define('DB_HOST', 'localhost');</w:t>
      </w:r>
      <w:r>
        <w:br/>
      </w:r>
    </w:p>
    <w:p w:rsidR="00492CC9" w:rsidRDefault="00A00C6D">
      <w:pPr>
        <w:pStyle w:val="Heading2"/>
      </w:pPr>
      <w:r>
        <w:t>Step 4: Replace Old Domain with New Domain</w:t>
      </w:r>
    </w:p>
    <w:p w:rsidR="00A00C6D" w:rsidRDefault="00A00C6D">
      <w:r>
        <w:br/>
        <w:t xml:space="preserve">If you're changing the domain (e.g., from demo to live), run the following SQL queries in </w:t>
      </w:r>
      <w:proofErr w:type="spellStart"/>
      <w:r>
        <w:t>phpMyAdmin</w:t>
      </w:r>
      <w:proofErr w:type="spellEnd"/>
      <w:r>
        <w:t xml:space="preserve"> (</w:t>
      </w:r>
      <w:r>
        <w:t>SQL tab):</w:t>
      </w:r>
    </w:p>
    <w:p w:rsidR="00A00C6D" w:rsidRDefault="00A00C6D"/>
    <w:p w:rsidR="00A00C6D" w:rsidRDefault="00A00C6D" w:rsidP="00A00C6D">
      <w:r>
        <w:t xml:space="preserve">UPDATE </w:t>
      </w:r>
      <w:proofErr w:type="spellStart"/>
      <w:r>
        <w:t>wpfx_options</w:t>
      </w:r>
      <w:proofErr w:type="spellEnd"/>
      <w:r>
        <w:t xml:space="preserve"> SET </w:t>
      </w:r>
      <w:proofErr w:type="spellStart"/>
      <w:r>
        <w:t>option_value</w:t>
      </w:r>
      <w:proofErr w:type="spellEnd"/>
      <w:r>
        <w:t xml:space="preserve"> = </w:t>
      </w:r>
      <w:proofErr w:type="gramStart"/>
      <w:r>
        <w:t>REPLACE(</w:t>
      </w:r>
      <w:proofErr w:type="spellStart"/>
      <w:proofErr w:type="gramEnd"/>
      <w:r>
        <w:t>option_value</w:t>
      </w:r>
      <w:proofErr w:type="spellEnd"/>
      <w:r>
        <w:t xml:space="preserve">, 'https://sln.stowapp.co.in/demo', 'https://www.slncoffee.com') WHERE </w:t>
      </w:r>
      <w:proofErr w:type="spellStart"/>
      <w:r>
        <w:t>option_name</w:t>
      </w:r>
      <w:proofErr w:type="spellEnd"/>
      <w:r>
        <w:t xml:space="preserve"> = 'home' OR </w:t>
      </w:r>
      <w:proofErr w:type="spellStart"/>
      <w:r>
        <w:t>option_name</w:t>
      </w:r>
      <w:proofErr w:type="spellEnd"/>
      <w:r>
        <w:t xml:space="preserve"> = '</w:t>
      </w:r>
      <w:proofErr w:type="spellStart"/>
      <w:r>
        <w:t>siteurl</w:t>
      </w:r>
      <w:proofErr w:type="spellEnd"/>
      <w:r>
        <w:t>';</w:t>
      </w:r>
    </w:p>
    <w:p w:rsidR="00A00C6D" w:rsidRDefault="00A00C6D" w:rsidP="00A00C6D">
      <w:r>
        <w:t xml:space="preserve">UPDATE </w:t>
      </w:r>
      <w:proofErr w:type="spellStart"/>
      <w:r>
        <w:t>wpfx_posts</w:t>
      </w:r>
      <w:proofErr w:type="spellEnd"/>
      <w:r>
        <w:t xml:space="preserve"> SET </w:t>
      </w:r>
      <w:proofErr w:type="spellStart"/>
      <w:r>
        <w:t>post_content</w:t>
      </w:r>
      <w:proofErr w:type="spellEnd"/>
      <w:r>
        <w:t xml:space="preserve"> = REPLACE (</w:t>
      </w:r>
      <w:proofErr w:type="spellStart"/>
      <w:r>
        <w:t>post_content</w:t>
      </w:r>
      <w:proofErr w:type="spellEnd"/>
      <w:r>
        <w:t>, 'https</w:t>
      </w:r>
      <w:proofErr w:type="gramStart"/>
      <w:r>
        <w:t>:/</w:t>
      </w:r>
      <w:proofErr w:type="gramEnd"/>
      <w:r>
        <w:t>/sln.stowapp.co.in/demo', 'https://www.slncoffee.com');</w:t>
      </w:r>
    </w:p>
    <w:p w:rsidR="00A00C6D" w:rsidRDefault="00A00C6D" w:rsidP="00A00C6D">
      <w:r>
        <w:t xml:space="preserve">UPDATE </w:t>
      </w:r>
      <w:proofErr w:type="spellStart"/>
      <w:r>
        <w:t>wpfx_posts</w:t>
      </w:r>
      <w:proofErr w:type="spellEnd"/>
      <w:r>
        <w:t xml:space="preserve"> SET </w:t>
      </w:r>
      <w:proofErr w:type="spellStart"/>
      <w:r>
        <w:t>post_excerpt</w:t>
      </w:r>
      <w:proofErr w:type="spellEnd"/>
      <w:r>
        <w:t xml:space="preserve"> = REPLACE (</w:t>
      </w:r>
      <w:proofErr w:type="spellStart"/>
      <w:r>
        <w:t>post_excerpt</w:t>
      </w:r>
      <w:proofErr w:type="spellEnd"/>
      <w:r>
        <w:t>, 'https</w:t>
      </w:r>
      <w:proofErr w:type="gramStart"/>
      <w:r>
        <w:t>:/</w:t>
      </w:r>
      <w:proofErr w:type="gramEnd"/>
      <w:r>
        <w:t>/sln.stowapp.co.in/demo', 'https://www.slncoffee.com');</w:t>
      </w:r>
    </w:p>
    <w:p w:rsidR="00A00C6D" w:rsidRDefault="00A00C6D" w:rsidP="00A00C6D">
      <w:r>
        <w:t xml:space="preserve">UPDATE </w:t>
      </w:r>
      <w:proofErr w:type="spellStart"/>
      <w:r>
        <w:t>wpfx_postmeta</w:t>
      </w:r>
      <w:proofErr w:type="spellEnd"/>
      <w:r>
        <w:t xml:space="preserve"> SET </w:t>
      </w:r>
      <w:proofErr w:type="spellStart"/>
      <w:r>
        <w:t>meta_value</w:t>
      </w:r>
      <w:proofErr w:type="spellEnd"/>
      <w:r>
        <w:t xml:space="preserve"> = REPLACE (</w:t>
      </w:r>
      <w:proofErr w:type="spellStart"/>
      <w:r>
        <w:t>meta_value</w:t>
      </w:r>
      <w:proofErr w:type="spellEnd"/>
      <w:r>
        <w:t>, 'https</w:t>
      </w:r>
      <w:proofErr w:type="gramStart"/>
      <w:r>
        <w:t>:/</w:t>
      </w:r>
      <w:proofErr w:type="gramEnd"/>
      <w:r>
        <w:t>/sln.stowapp.co.in/</w:t>
      </w:r>
      <w:proofErr w:type="spellStart"/>
      <w:r>
        <w:t>demo','https</w:t>
      </w:r>
      <w:proofErr w:type="spellEnd"/>
      <w:r>
        <w:t>://www.slncoffee.com');</w:t>
      </w:r>
    </w:p>
    <w:p w:rsidR="00A00C6D" w:rsidRDefault="00A00C6D" w:rsidP="00A00C6D">
      <w:r>
        <w:t xml:space="preserve">UPDATE </w:t>
      </w:r>
      <w:proofErr w:type="spellStart"/>
      <w:r>
        <w:t>wpfx_termmeta</w:t>
      </w:r>
      <w:proofErr w:type="spellEnd"/>
      <w:r>
        <w:t xml:space="preserve"> SET </w:t>
      </w:r>
      <w:proofErr w:type="spellStart"/>
      <w:r>
        <w:t>meta_value</w:t>
      </w:r>
      <w:proofErr w:type="spellEnd"/>
      <w:r>
        <w:t xml:space="preserve"> = REPLACE (</w:t>
      </w:r>
      <w:proofErr w:type="spellStart"/>
      <w:r>
        <w:t>meta_value</w:t>
      </w:r>
      <w:proofErr w:type="spellEnd"/>
      <w:r>
        <w:t>, 'https</w:t>
      </w:r>
      <w:proofErr w:type="gramStart"/>
      <w:r>
        <w:t>:/</w:t>
      </w:r>
      <w:proofErr w:type="gramEnd"/>
      <w:r>
        <w:t>/sln.stowapp.co.in/</w:t>
      </w:r>
      <w:proofErr w:type="spellStart"/>
      <w:r>
        <w:t>demo','https</w:t>
      </w:r>
      <w:proofErr w:type="spellEnd"/>
      <w:r>
        <w:t>://www.slncoffee.com');</w:t>
      </w:r>
    </w:p>
    <w:p w:rsidR="00A00C6D" w:rsidRDefault="00A00C6D" w:rsidP="00A00C6D">
      <w:r>
        <w:t xml:space="preserve">UPDATE </w:t>
      </w:r>
      <w:proofErr w:type="spellStart"/>
      <w:r>
        <w:t>wpfx_comments</w:t>
      </w:r>
      <w:proofErr w:type="spellEnd"/>
      <w:r>
        <w:t xml:space="preserve"> SET </w:t>
      </w:r>
      <w:proofErr w:type="spellStart"/>
      <w:r>
        <w:t>comment_content</w:t>
      </w:r>
      <w:proofErr w:type="spellEnd"/>
      <w:r>
        <w:t xml:space="preserve"> = REPLACE (</w:t>
      </w:r>
      <w:proofErr w:type="spellStart"/>
      <w:r>
        <w:t>comment_content</w:t>
      </w:r>
      <w:proofErr w:type="spellEnd"/>
      <w:r>
        <w:t>, 'https</w:t>
      </w:r>
      <w:proofErr w:type="gramStart"/>
      <w:r>
        <w:t>:/</w:t>
      </w:r>
      <w:proofErr w:type="gramEnd"/>
      <w:r>
        <w:t>/sln.stowapp.co.in/demo', 'https://www.slncoffee.com');</w:t>
      </w:r>
    </w:p>
    <w:p w:rsidR="00A00C6D" w:rsidRDefault="00A00C6D" w:rsidP="00A00C6D">
      <w:r>
        <w:t xml:space="preserve">UPDATE </w:t>
      </w:r>
      <w:proofErr w:type="spellStart"/>
      <w:r>
        <w:t>wpfx_comments</w:t>
      </w:r>
      <w:proofErr w:type="spellEnd"/>
      <w:r>
        <w:t xml:space="preserve"> SET </w:t>
      </w:r>
      <w:proofErr w:type="spellStart"/>
      <w:r>
        <w:t>comment_author_url</w:t>
      </w:r>
      <w:proofErr w:type="spellEnd"/>
      <w:r>
        <w:t xml:space="preserve"> = REPLACE (</w:t>
      </w:r>
      <w:proofErr w:type="spellStart"/>
      <w:r>
        <w:t>comment_author_url</w:t>
      </w:r>
      <w:proofErr w:type="spellEnd"/>
      <w:r>
        <w:t>, 'https</w:t>
      </w:r>
      <w:proofErr w:type="gramStart"/>
      <w:r>
        <w:t>:/</w:t>
      </w:r>
      <w:proofErr w:type="gramEnd"/>
      <w:r>
        <w:t>/sln.stowapp.co.in/</w:t>
      </w:r>
      <w:proofErr w:type="spellStart"/>
      <w:r>
        <w:t>demo','https</w:t>
      </w:r>
      <w:proofErr w:type="spellEnd"/>
      <w:r>
        <w:t>://www.slncoffee.com');</w:t>
      </w:r>
    </w:p>
    <w:p w:rsidR="00492CC9" w:rsidRDefault="00A00C6D" w:rsidP="00A00C6D">
      <w:r>
        <w:t xml:space="preserve">UPDATE </w:t>
      </w:r>
      <w:proofErr w:type="spellStart"/>
      <w:r>
        <w:t>wpfx_posts</w:t>
      </w:r>
      <w:proofErr w:type="spellEnd"/>
      <w:r>
        <w:t xml:space="preserve"> SET </w:t>
      </w:r>
      <w:proofErr w:type="spellStart"/>
      <w:r>
        <w:t>guid</w:t>
      </w:r>
      <w:proofErr w:type="spellEnd"/>
      <w:r>
        <w:t xml:space="preserve"> = REPLACE (</w:t>
      </w:r>
      <w:proofErr w:type="spellStart"/>
      <w:r>
        <w:t>guid</w:t>
      </w:r>
      <w:proofErr w:type="spellEnd"/>
      <w:r>
        <w:t>, 'https</w:t>
      </w:r>
      <w:proofErr w:type="gramStart"/>
      <w:r>
        <w:t>:/</w:t>
      </w:r>
      <w:proofErr w:type="gramEnd"/>
      <w:r>
        <w:t>/sln.stowapp.co.in/demo', 'https://www.slncoffee.com');</w:t>
      </w:r>
      <w:r>
        <w:br/>
      </w:r>
    </w:p>
    <w:p w:rsidR="00492CC9" w:rsidRDefault="00A00C6D">
      <w:pPr>
        <w:pStyle w:val="IntenseQuote"/>
      </w:pPr>
      <w:r>
        <w:br/>
      </w:r>
    </w:p>
    <w:p w:rsidR="00492CC9" w:rsidRDefault="00A00C6D">
      <w:pPr>
        <w:pStyle w:val="IntenseQuote"/>
      </w:pPr>
      <w:bookmarkStart w:id="0" w:name="_GoBack"/>
      <w:bookmarkEnd w:id="0"/>
      <w:r>
        <w:br/>
      </w:r>
    </w:p>
    <w:p w:rsidR="00492CC9" w:rsidRDefault="00A00C6D">
      <w:pPr>
        <w:pStyle w:val="Heading2"/>
      </w:pPr>
      <w:r>
        <w:lastRenderedPageBreak/>
        <w:t>Final Checks</w:t>
      </w:r>
    </w:p>
    <w:p w:rsidR="00492CC9" w:rsidRDefault="00A00C6D">
      <w:r>
        <w:br/>
        <w:t>- Open your domain in the browser</w:t>
      </w:r>
      <w:r>
        <w:br/>
        <w:t>- Go to https://www.slncoffee.com/wp-admin</w:t>
      </w:r>
      <w:r>
        <w:br/>
        <w:t>- If permalinks are broken, go to:</w:t>
      </w:r>
      <w:r>
        <w:br/>
        <w:t xml:space="preserve">  - Settings &gt; Permalinks &gt; Save Changes</w:t>
      </w:r>
      <w:r>
        <w:br/>
      </w:r>
    </w:p>
    <w:sectPr w:rsidR="00492C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CC9"/>
    <w:rsid w:val="00A00C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1DCF1-F321-40C7-8140-8CF91CED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2025-07-10T11:01:00Z</dcterms:modified>
  <cp:category/>
</cp:coreProperties>
</file>